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挂在地图上的狂想者  几条线、几种色、几个点，一个既大又小、既圆又扁的秘密世界</w:t>
      </w:r>
    </w:p>
    <w:p>
      <w:r>
        <w:rPr>
          <w:rFonts w:ascii="宋体" w:hAnsi="宋体" w:eastAsia="宋体"/>
          <w:sz w:val="24"/>
        </w:rPr>
        <w:t>肯恩．詹宁斯（KenJennings）；李淑珺译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挂在地图上的狂想者  几条线、几种色、几个点，一个既大又小、既圆又扁的秘密世界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肯恩．詹宁斯（KenJennings）；李淑珺译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臉譜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本书出售、求购地址：https://www.jiaokey.com/book/detail/13575212.html</w:t>
      </w:r>
    </w:p>
    <w:p>
      <w:r>
        <w:t>更多相关图书推荐：https://www.jiaokey.com</w:t>
      </w:r>
    </w:p>
    <w:p>
      <w:r>
        <w:t>肯恩．詹宁斯（KenJennings）；李淑珺译 其他作品：https://www.jiaokey.com/tag/肯恩．詹宁斯（KenJennings）；李淑珺译.html</w:t>
      </w:r>
    </w:p>
    <w:p>
      <w:r>
        <w:t>臉譜 出版图书：https://www.jiaokey.com/tag/臉譜.html</w:t>
      </w:r>
    </w:p>
    <w:p>
      <w:r>
        <w:t>关键词搜索：https://www.jiaokey.com/tag/挂在地图上的狂想者  几条线、几种色、几个点，一个既大又小、既圆又扁的秘密世界.html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