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美丽岛·主的庄田  台湾天主教会历史  1859-1950</w:t>
      </w:r>
    </w:p>
    <w:p>
      <w:r>
        <w:rPr>
          <w:rFonts w:ascii="宋体" w:hAnsi="宋体" w:eastAsia="宋体"/>
          <w:sz w:val="24"/>
        </w:rPr>
        <w:t>山乐曼著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美丽岛·主的庄田  台湾天主教会历史  1859-1950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山乐曼著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闻道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本书出售、求购地址：https://www.jiaokey.com/book/detail/13575187.html</w:t>
      </w:r>
    </w:p>
    <w:p>
      <w:r>
        <w:t>更多相关图书推荐：https://www.jiaokey.com</w:t>
      </w:r>
    </w:p>
    <w:p>
      <w:r>
        <w:t>山乐曼著 其他作品：https://www.jiaokey.com/tag/山乐曼著.html</w:t>
      </w:r>
    </w:p>
    <w:p>
      <w:r>
        <w:t>闻道 出版图书：https://www.jiaokey.com/tag/闻道.html</w:t>
      </w:r>
    </w:p>
    <w:p>
      <w:r>
        <w:t>关键词搜索：https://www.jiaokey.com/tag/美丽岛·主的庄田  台湾天主教会历史  1859-1950.html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