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策略规划家  诸葛亮大传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策略规划家  诸葛亮大传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本书出售、求购地址：https://www.jiaokey.com/book/detail/13575133.html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 出版图书：https://www.jiaokey.com/tag/远流.html</w:t>
      </w:r>
    </w:p>
    <w:p>
      <w:r>
        <w:t>关键词搜索：https://www.jiaokey.com/tag/策略规划家  诸葛亮大传.html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