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趋势专家  没有告诉你的真相</w:t>
      </w:r>
    </w:p>
    <w:p>
      <w:r>
        <w:rPr>
          <w:rFonts w:ascii="宋体" w:hAnsi="宋体" w:eastAsia="宋体"/>
          <w:sz w:val="24"/>
        </w:rPr>
        <w:t>林奎斯特著；彭玲林译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趋势专家  没有告诉你的真相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林奎斯特著；彭玲林译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本书出售、求购地址：https://www.jiaokey.com/book/detail/13575123.html</w:t>
      </w:r>
    </w:p>
    <w:p>
      <w:r>
        <w:t>更多相关图书推荐：https://www.jiaokey.com</w:t>
      </w:r>
    </w:p>
    <w:p>
      <w:r>
        <w:t>林奎斯特著；彭玲林译 其他作品：https://www.jiaokey.com/tag/林奎斯特著；彭玲林译.html</w:t>
      </w:r>
    </w:p>
    <w:p>
      <w:r>
        <w:t>商周出版社 出版图书：https://www.jiaokey.com/tag/商周出版社.html</w:t>
      </w:r>
    </w:p>
    <w:p>
      <w:r>
        <w:t>关键词搜索：https://www.jiaokey.com/tag/趋势专家  没有告诉你的真相.html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