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总要说再见  说唱台湾：“邓丽君  甜蜜蜜”</w:t>
      </w:r>
    </w:p>
    <w:p>
      <w:r>
        <w:rPr>
          <w:rFonts w:ascii="宋体" w:hAnsi="宋体" w:eastAsia="宋体"/>
          <w:sz w:val="24"/>
        </w:rPr>
        <w:t>林煌坤著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总要说再见  说唱台湾：“邓丽君  甜蜜蜜”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林煌坤著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本书出售、求购地址：https://www.jiaokey.com/book/detail/13575119.html</w:t>
      </w:r>
    </w:p>
    <w:p>
      <w:r>
        <w:t>更多相关图书推荐：https://www.jiaokey.com</w:t>
      </w:r>
    </w:p>
    <w:p>
      <w:r>
        <w:t>林煌坤著 其他作品：https://www.jiaokey.com/tag/林煌坤著.html</w:t>
      </w:r>
    </w:p>
    <w:p>
      <w:r>
        <w:t>宁文创 出版图书：https://www.jiaokey.com/tag/宁文创.html</w:t>
      </w:r>
    </w:p>
    <w:p>
      <w:r>
        <w:t>关键词搜索：https://www.jiaokey.com/tag/总要说再见  说唱台湾：“邓丽君  甜蜜蜜”.html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