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非创意不设计  非设计不生活  融合美感、趣味、快乐与情感的53种新现代生活</w:t>
      </w:r>
    </w:p>
    <w:p>
      <w:r>
        <w:rPr>
          <w:rFonts w:ascii="宋体" w:hAnsi="宋体" w:eastAsia="宋体"/>
          <w:sz w:val="24"/>
        </w:rPr>
        <w:t>政治大学著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非创意不设计  非设计不生活  融合美感、趣味、快乐与情感的53种新现代生活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本书出售、求购地址：https://www.jiaokey.com/book/detail/13575075.html</w:t>
      </w:r>
    </w:p>
    <w:p>
      <w:r>
        <w:t>更多相关图书推荐：https://www.jiaokey.com</w:t>
      </w:r>
    </w:p>
    <w:p>
      <w:r>
        <w:t>政治大学著 其他作品：https://www.jiaokey.com/tag/政治大学著.html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关键词搜索：https://www.jiaokey.com/tag/非创意不设计  非设计不生活  融合美感、趣味、快乐与情感的53种新现代生活.html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