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香草美味好料理：养生，养身，养美丽</w:t>
      </w:r>
    </w:p>
    <w:p>
      <w:r>
        <w:rPr>
          <w:rFonts w:ascii="宋体" w:hAnsi="宋体" w:eastAsia="宋体"/>
          <w:sz w:val="24"/>
        </w:rPr>
        <w:t>简悦芝著；李淑芳编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香草美味好料理：养生，养身，养美丽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简悦芝著；李淑芳编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本书出售、求购地址：https://www.jiaokey.com/book/detail/13575054.html</w:t>
      </w:r>
    </w:p>
    <w:p>
      <w:r>
        <w:t>更多相关图书推荐：https://www.jiaokey.com</w:t>
      </w:r>
    </w:p>
    <w:p>
      <w:r>
        <w:t>简悦芝著；李淑芳编 其他作品：https://www.jiaokey.com/tag/简悦芝著；李淑芳编.html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关键词搜索：https://www.jiaokey.com/tag/香草美味好料理：养生，养身，养美丽.html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