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饥饿游戏  2  星火燎原</w:t>
      </w:r>
    </w:p>
    <w:p>
      <w:r>
        <w:rPr>
          <w:rFonts w:ascii="宋体" w:hAnsi="宋体" w:eastAsia="宋体"/>
          <w:sz w:val="24"/>
        </w:rPr>
        <w:t>苏珊·柯林斯著；邓嘉宛译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饥饿游戏  2  星火燎原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苏珊·柯林斯著；邓嘉宛译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本书出售、求购地址：https://www.jiaokey.com/book/detail/13575024.html</w:t>
      </w:r>
    </w:p>
    <w:p>
      <w:r>
        <w:t>更多相关图书推荐：https://www.jiaokey.com</w:t>
      </w:r>
    </w:p>
    <w:p>
      <w:r>
        <w:t>苏珊·柯林斯著；邓嘉宛译 其他作品：https://www.jiaokey.com/tag/苏珊·柯林斯著；邓嘉宛译.html</w:t>
      </w:r>
    </w:p>
    <w:p>
      <w:r>
        <w:t>大块文化 出版图书：https://www.jiaokey.com/tag/大块文化.html</w:t>
      </w:r>
    </w:p>
    <w:p>
      <w:r>
        <w:t>关键词搜索：https://www.jiaokey.com/tag/饥饿游戏  2  星火燎原.html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