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鲱鱼与莓果  瑞典芬兰的美味惊艳</w:t>
      </w:r>
    </w:p>
    <w:p>
      <w:r>
        <w:rPr>
          <w:rFonts w:ascii="宋体" w:hAnsi="宋体" w:eastAsia="宋体"/>
          <w:sz w:val="24"/>
        </w:rPr>
        <w:t>森百合子著；何姵仪译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鲱鱼与莓果  瑞典芬兰的美味惊艳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森百合子著；何姵仪译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家庭传媒城邦分公司发行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本书出售、求购地址：https://www.jiaokey.com/book/detail/13575014.html</w:t>
      </w:r>
    </w:p>
    <w:p>
      <w:r>
        <w:t>更多相关图书推荐：https://www.jiaokey.com</w:t>
      </w:r>
    </w:p>
    <w:p>
      <w:r>
        <w:t>森百合子著；何姵仪译 其他作品：https://www.jiaokey.com/tag/森百合子著；何姵仪译.html</w:t>
      </w:r>
    </w:p>
    <w:p>
      <w:r>
        <w:t>家庭传媒城邦分公司发行 出版图书：https://www.jiaokey.com/tag/家庭传媒城邦分公司发行.html</w:t>
      </w:r>
    </w:p>
    <w:p>
      <w:r>
        <w:t>关键词搜索：https://www.jiaokey.com/tag/鲱鱼与莓果  瑞典芬兰的美味惊艳.html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