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迪士尼动画故事大师乔·格兰特与乔·兰夫特</w:t>
      </w:r>
    </w:p>
    <w:p>
      <w:r>
        <w:rPr>
          <w:rFonts w:ascii="宋体" w:hAnsi="宋体" w:eastAsia="宋体"/>
          <w:sz w:val="24"/>
        </w:rPr>
        <w:t>坎麦克著；叶佳怡译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迪士尼动画故事大师乔·格兰特与乔·兰夫特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坎麦克著；叶佳怡译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本书出售、求购地址：https://www.jiaokey.com/book/detail/13574993.html</w:t>
      </w:r>
    </w:p>
    <w:p>
      <w:r>
        <w:t>更多相关图书推荐：https://www.jiaokey.com</w:t>
      </w:r>
    </w:p>
    <w:p>
      <w:r>
        <w:t>坎麦克著；叶佳怡译 其他作品：https://www.jiaokey.com/tag/坎麦克著；叶佳怡译.html</w:t>
      </w:r>
    </w:p>
    <w:p>
      <w:r>
        <w:t>稻田出版社 出版图书：https://www.jiaokey.com/tag/稻田出版社.html</w:t>
      </w:r>
    </w:p>
    <w:p>
      <w:r>
        <w:t>关键词搜索：https://www.jiaokey.com/tag/迪士尼动画故事大师乔·格兰特与乔·兰夫特.html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