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书名：乡下动物园</w:t>
      </w:r>
    </w:p>
    <w:p>
      <w:r>
        <w:t>作者：萧袤著；梁培龙绘</w:t>
      </w:r>
    </w:p>
    <w:p>
      <w:r>
        <w:t>出版社：龙图腾文化事业有限公司</w:t>
      </w:r>
    </w:p>
    <w:p>
      <w:r>
        <w:t>出版日期：2011</w:t>
      </w:r>
    </w:p>
    <w:p>
      <w:r>
        <w:t>总页数：35</w:t>
      </w:r>
    </w:p>
    <w:p>
      <w:r>
        <w:t>更多请访问教客网: www.jiaokey.com</w:t>
      </w:r>
    </w:p>
    <w:p>
      <w:r>
        <w:t>乡下动物园 评论地址：https://www.jiaokey.com/book/detail/13574991.html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