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乌夏阿姨的印度咖喱</w:t>
      </w:r>
    </w:p>
    <w:p>
      <w:r>
        <w:rPr>
          <w:rFonts w:ascii="宋体" w:hAnsi="宋体" w:eastAsia="宋体"/>
          <w:sz w:val="24"/>
        </w:rPr>
        <w:t>金荣作者；哥黛雅西绘者；曹玉绚译者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乌夏阿姨的印度咖喱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金荣作者；哥黛雅西绘者；曹玉绚译者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本书出售、求购地址：https://www.jiaokey.com/book/detail/13574981.html</w:t>
      </w:r>
    </w:p>
    <w:p>
      <w:r>
        <w:t>更多相关图书推荐：https://www.jiaokey.com</w:t>
      </w:r>
    </w:p>
    <w:p>
      <w:r>
        <w:t>金荣作者；哥黛雅西绘者；曹玉绚译者 其他作品：https://www.jiaokey.com/tag/金荣作者；哥黛雅西绘者；曹玉绚译者.html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关键词搜索：https://www.jiaokey.com/tag/乌夏阿姨的印度咖喱.html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