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拿坡里披萨万岁</w:t>
      </w:r>
    </w:p>
    <w:p>
      <w:r>
        <w:rPr>
          <w:rFonts w:ascii="宋体" w:hAnsi="宋体" w:eastAsia="宋体"/>
          <w:sz w:val="24"/>
        </w:rPr>
        <w:t>姜敏京作者；坎东绘者；曹玉绚译者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拿坡里披萨万岁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姜敏京作者；坎东绘者；曹玉绚译者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本书出售、求购地址：https://www.jiaokey.com/book/detail/13574978.html</w:t>
      </w:r>
    </w:p>
    <w:p>
      <w:r>
        <w:t>更多相关图书推荐：https://www.jiaokey.com</w:t>
      </w:r>
    </w:p>
    <w:p>
      <w:r>
        <w:t>姜敏京作者；坎东绘者；曹玉绚译者 其他作品：https://www.jiaokey.com/tag/姜敏京作者；坎东绘者；曹玉绚译者.html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关键词搜索：https://www.jiaokey.com/tag/拿坡里披萨万岁.html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