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马斯德国香肠店</w:t>
      </w:r>
    </w:p>
    <w:p>
      <w:r>
        <w:rPr>
          <w:rFonts w:ascii="宋体" w:hAnsi="宋体" w:eastAsia="宋体"/>
          <w:sz w:val="24"/>
        </w:rPr>
        <w:t>金兰珠作者；泰斯曼绘者；曹玉绚译者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马斯德国香肠店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金兰珠作者；泰斯曼绘者；曹玉绚译者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本书出售、求购地址：https://www.jiaokey.com/book/detail/13574975.html</w:t>
      </w:r>
    </w:p>
    <w:p>
      <w:r>
        <w:t>更多相关图书推荐：https://www.jiaokey.com</w:t>
      </w:r>
    </w:p>
    <w:p>
      <w:r>
        <w:t>金兰珠作者；泰斯曼绘者；曹玉绚译者 其他作品：https://www.jiaokey.com/tag/金兰珠作者；泰斯曼绘者；曹玉绚译者.html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关键词搜索：https://www.jiaokey.com/tag/马斯德国香肠店.html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