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日本·趣味·想像  80后御宅笔记</w:t>
      </w:r>
    </w:p>
    <w:p>
      <w:r>
        <w:rPr>
          <w:rFonts w:ascii="宋体" w:hAnsi="宋体" w:eastAsia="宋体"/>
          <w:sz w:val="24"/>
        </w:rPr>
        <w:t>赵永佳，张彧？编著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日本·趣味·想像  80后御宅笔记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赵永佳，张彧？编著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本书出售、求购地址：https://www.jiaokey.com/book/detail/13574972.html</w:t>
      </w:r>
    </w:p>
    <w:p>
      <w:r>
        <w:t>更多相关图书推荐：https://www.jiaokey.com</w:t>
      </w:r>
    </w:p>
    <w:p>
      <w:r>
        <w:t>赵永佳，张彧？编著 其他作品：https://www.jiaokey.com/tag/赵永佳，张彧？编著.html</w:t>
      </w:r>
    </w:p>
    <w:p>
      <w:r>
        <w:t>上书局 出版图书：https://www.jiaokey.com/tag/上书局.html</w:t>
      </w:r>
    </w:p>
    <w:p>
      <w:r>
        <w:t>关键词搜索：https://www.jiaokey.com/tag/日本·趣味·想像  80后御宅笔记.html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