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商界应该支持真普选</w:t>
      </w:r>
    </w:p>
    <w:p>
      <w:r>
        <w:rPr>
          <w:rFonts w:ascii="宋体" w:hAnsi="宋体" w:eastAsia="宋体"/>
          <w:sz w:val="24"/>
        </w:rPr>
        <w:t>蔡东豪著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商界应该支持真普选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本书出售、求购地址：https://www.jiaokey.com/book/detail/13574932.html</w:t>
      </w:r>
    </w:p>
    <w:p>
      <w:r>
        <w:t>更多相关图书推荐：https://www.jiaokey.com</w:t>
      </w:r>
    </w:p>
    <w:p>
      <w:r>
        <w:t>蔡东豪著 其他作品：https://www.jiaokey.com/tag/蔡东豪著.html</w:t>
      </w:r>
    </w:p>
    <w:p>
      <w:r>
        <w:t>上书局 出版图书：https://www.jiaokey.com/tag/上书局.html</w:t>
      </w:r>
    </w:p>
    <w:p>
      <w:r>
        <w:t>关键词搜索：https://www.jiaokey.com/tag/商界应该支持真普选.html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