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睡在悬崖上的人  从博士生到在大垃圾箱捡拾过期食物，我不是坠落，我是攀上了梦想的高峰</w:t>
      </w:r>
    </w:p>
    <w:p>
      <w:r>
        <w:rPr>
          <w:rFonts w:ascii="宋体" w:hAnsi="宋体" w:eastAsia="宋体"/>
          <w:sz w:val="24"/>
        </w:rPr>
        <w:t>易思婷著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睡在悬崖上的人  从博士生到在大垃圾箱捡拾过期食物，我不是坠落，我是攀上了梦想的高峰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易思婷著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本书出售、求购地址：https://www.jiaokey.com/book/detail/13574846.html</w:t>
      </w:r>
    </w:p>
    <w:p>
      <w:r>
        <w:t>更多相关图书推荐：https://www.jiaokey.com</w:t>
      </w:r>
    </w:p>
    <w:p>
      <w:r>
        <w:t>易思婷著 其他作品：https://www.jiaokey.com/tag/易思婷著.html</w:t>
      </w:r>
    </w:p>
    <w:p>
      <w:r>
        <w:t>梦田 出版图书：https://www.jiaokey.com/tag/梦田.html</w:t>
      </w:r>
    </w:p>
    <w:p>
      <w:r>
        <w:t>关键词搜索：https://www.jiaokey.com/tag/睡在悬崖上的人  从博士生到在大垃圾箱捡拾过期食物，我不是坠落，我是攀上了梦想的高峰.html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