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最顶尖的纽约客社交术  100%找对话题，让你大受欢迎</w:t>
      </w:r>
    </w:p>
    <w:p>
      <w:r>
        <w:rPr>
          <w:rFonts w:ascii="宋体" w:hAnsi="宋体" w:eastAsia="宋体"/>
          <w:sz w:val="24"/>
        </w:rPr>
        <w:t>Laurence Whitted-Fry编著；郑佳珍译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最顶尖的纽约客社交术  100%找对话题，让你大受欢迎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Whitted-Fry编著；郑佳珍译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台湾广厦出版集团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本书出售、求购地址：https://www.jiaokey.com/book/detail/13574836.html</w:t>
      </w:r>
    </w:p>
    <w:p>
      <w:r>
        <w:t>更多相关图书推荐：https://www.jiaokey.com</w:t>
      </w:r>
    </w:p>
    <w:p>
      <w:r>
        <w:t>Laurence Whitted-Fry编著；郑佳珍译 其他作品：https://www.jiaokey.com/tag/Laurence Whitted-Fry编著；郑佳珍译.html</w:t>
      </w:r>
    </w:p>
    <w:p>
      <w:r>
        <w:t>台湾广厦出版集团 出版图书：https://www.jiaokey.com/tag/台湾广厦出版集团.html</w:t>
      </w:r>
    </w:p>
    <w:p>
      <w:r>
        <w:t>关键词搜索：https://www.jiaokey.com/tag/最顶尖的纽约客社交术  100%找对话题，让你大受欢迎.html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