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书名：在阳台种美味</w:t>
      </w:r>
    </w:p>
    <w:p>
      <w:r>
        <w:t>作者：妖妖著</w:t>
      </w:r>
    </w:p>
    <w:p>
      <w:r>
        <w:t>出版社：佳魁资讯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在阳台种美味 评论地址：https://www.jiaokey.com/book/detail/13574835.html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