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破解时间密码  价值一亿的一堂课</w:t>
      </w:r>
    </w:p>
    <w:p>
      <w:r>
        <w:rPr>
          <w:rFonts w:ascii="宋体" w:hAnsi="宋体" w:eastAsia="宋体"/>
          <w:sz w:val="24"/>
        </w:rPr>
        <w:t>顾沙斌著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破解时间密码  价值一亿的一堂课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顾沙斌著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大智文化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本书出售、求购地址：https://www.jiaokey.com/book/detail/13574832.html</w:t>
      </w:r>
    </w:p>
    <w:p>
      <w:r>
        <w:t>更多相关图书推荐：https://www.jiaokey.com</w:t>
      </w:r>
    </w:p>
    <w:p>
      <w:r>
        <w:t>顾沙斌著 其他作品：https://www.jiaokey.com/tag/顾沙斌著.html</w:t>
      </w:r>
    </w:p>
    <w:p>
      <w:r>
        <w:t>大智文化 出版图书：https://www.jiaokey.com/tag/大智文化.html</w:t>
      </w:r>
    </w:p>
    <w:p>
      <w:r>
        <w:t>关键词搜索：https://www.jiaokey.com/tag/破解时间密码  价值一亿的一堂课.html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