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爱的日记簿  只要肯用心，就会被看见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爱的日记簿  只要肯用心，就会被看见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核心文化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本书出售、求购地址：https://www.jiaokey.com/book/detail/13574826.html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核心文化 出版图书：https://www.jiaokey.com/tag/核心文化.html</w:t>
      </w:r>
    </w:p>
    <w:p>
      <w:r>
        <w:t>关键词搜索：https://www.jiaokey.com/tag/爱的日记簿  只要肯用心，就会被看见.html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