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SOCA“英国重案调查局”不教你的读心术</w:t>
      </w:r>
    </w:p>
    <w:p>
      <w:r>
        <w:rPr>
          <w:rFonts w:ascii="宋体" w:hAnsi="宋体" w:eastAsia="宋体"/>
          <w:sz w:val="24"/>
        </w:rPr>
        <w:t>张溍著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SOCA“英国重案调查局”不教你的读心术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智言馆文化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本书出售、求购地址：https://www.jiaokey.com/book/detail/13574820.html</w:t>
      </w:r>
    </w:p>
    <w:p>
      <w:r>
        <w:t>更多相关图书推荐：https://www.jiaokey.com</w:t>
      </w:r>
    </w:p>
    <w:p>
      <w:r>
        <w:t>张溍著 其他作品：https://www.jiaokey.com/tag/张溍著.html</w:t>
      </w:r>
    </w:p>
    <w:p>
      <w:r>
        <w:t>智言馆文化 出版图书：https://www.jiaokey.com/tag/智言馆文化.html</w:t>
      </w:r>
    </w:p>
    <w:p>
      <w:r>
        <w:t>关键词搜索：https://www.jiaokey.com/tag/SOCA“英国重案调查局”不教你的读心术.html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