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越活越美丽  6位熟龄女人的智慧对话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越活越美丽  6位熟龄女人的智慧对话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本书出售、求购地址：https://www.jiaokey.com/book/detail/13574810.html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远流 出版图书：https://www.jiaokey.com/tag/远流.html</w:t>
      </w:r>
    </w:p>
    <w:p>
      <w:r>
        <w:t>关键词搜索：https://www.jiaokey.com/tag/越活越美丽  6位熟龄女人的智慧对话.html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