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简单就好，生活可以很德国</w:t>
      </w:r>
    </w:p>
    <w:p>
      <w:r>
        <w:rPr>
          <w:rFonts w:ascii="宋体" w:hAnsi="宋体" w:eastAsia="宋体"/>
          <w:sz w:val="24"/>
        </w:rPr>
        <w:t>（日）门仓多仁亚著；王淑绢译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简单就好，生活可以很德国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（日）门仓多仁亚著；王淑绢译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本书出售、求购地址：https://www.jiaokey.com/book/detail/13574804.html</w:t>
      </w:r>
    </w:p>
    <w:p>
      <w:r>
        <w:t>更多相关图书推荐：https://www.jiaokey.com</w:t>
      </w:r>
    </w:p>
    <w:p>
      <w:r>
        <w:t>（日）门仓多仁亚著；王淑绢译 其他作品：https://www.jiaokey.com/tag/（日）门仓多仁亚著；王淑绢译.html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关键词搜索：https://www.jiaokey.com/tag/简单就好，生活可以很德国.html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