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平凡便当里的不平凡力量</w:t>
      </w:r>
    </w:p>
    <w:p>
      <w:r>
        <w:rPr>
          <w:rFonts w:ascii="宋体" w:hAnsi="宋体" w:eastAsia="宋体"/>
          <w:sz w:val="24"/>
        </w:rPr>
        <w:t>佐藤刚史作；许昆晖译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平凡便当里的不平凡力量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佐藤刚史作；许昆晖译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本书出售、求购地址：https://www.jiaokey.com/book/detail/13574801.html</w:t>
      </w:r>
    </w:p>
    <w:p>
      <w:r>
        <w:t>更多相关图书推荐：https://www.jiaokey.com</w:t>
      </w:r>
    </w:p>
    <w:p>
      <w:r>
        <w:t>佐藤刚史作；许昆晖译 其他作品：https://www.jiaokey.com/tag/佐藤刚史作；许昆晖译.html</w:t>
      </w:r>
    </w:p>
    <w:p>
      <w:r>
        <w:t>世潮 出版图书：https://www.jiaokey.com/tag/世潮.html</w:t>
      </w:r>
    </w:p>
    <w:p>
      <w:r>
        <w:t>关键词搜索：https://www.jiaokey.com/tag/平凡便当里的不平凡力量.html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