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我们可以改变世界续集  香港社会领袖及创业家文集</w:t>
      </w:r>
    </w:p>
    <w:p>
      <w:r>
        <w:rPr>
          <w:rFonts w:ascii="宋体" w:hAnsi="宋体" w:eastAsia="宋体"/>
          <w:sz w:val="24"/>
        </w:rPr>
        <w:t>陆人龙，李正仪，谢家驹主编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我们可以改变世界续集  香港社会领袖及创业家文集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陆人龙，李正仪，谢家驹主编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云起文化出版公司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本书出售、求购地址：https://www.jiaokey.com/book/detail/13574780.html</w:t>
      </w:r>
    </w:p>
    <w:p>
      <w:r>
        <w:t>更多相关图书推荐：https://www.jiaokey.com</w:t>
      </w:r>
    </w:p>
    <w:p>
      <w:r>
        <w:t>陆人龙，李正仪，谢家驹主编 其他作品：https://www.jiaokey.com/tag/陆人龙，李正仪，谢家驹主编.html</w:t>
      </w:r>
    </w:p>
    <w:p>
      <w:r>
        <w:t>云起文化出版公司 出版图书：https://www.jiaokey.com/tag/云起文化出版公司.html</w:t>
      </w:r>
    </w:p>
    <w:p>
      <w:r>
        <w:t>关键词搜索：https://www.jiaokey.com/tag/我们可以改变世界续集  香港社会领袖及创业家文集.html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