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为什么我们这样生活，那样工作？</w:t>
      </w:r>
    </w:p>
    <w:p>
      <w:r>
        <w:rPr>
          <w:rFonts w:ascii="宋体" w:hAnsi="宋体" w:eastAsia="宋体"/>
          <w:sz w:val="24"/>
        </w:rPr>
        <w:t>查尔斯·杜希格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为什么我们这样生活，那样工作？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查尔斯·杜希格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本书出售、求购地址：https://www.jiaokey.com/book/detail/13574761.html</w:t>
      </w:r>
    </w:p>
    <w:p>
      <w:r>
        <w:t>更多相关图书推荐：https://www.jiaokey.com</w:t>
      </w:r>
    </w:p>
    <w:p>
      <w:r>
        <w:t>查尔斯·杜希格 其他作品：https://www.jiaokey.com/tag/查尔斯·杜希格.html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关键词搜索：https://www.jiaokey.com/tag/为什么我们这样生活，那样工作？.html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