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喂！不要再吵啦！  学习和家人相处</w:t>
      </w:r>
    </w:p>
    <w:p>
      <w:r>
        <w:rPr>
          <w:rFonts w:ascii="宋体" w:hAnsi="宋体" w:eastAsia="宋体"/>
          <w:sz w:val="24"/>
        </w:rPr>
        <w:t>伊莉莎白·佛迪克，詹姆士·克里斯著；史堤夫·马克绘；江加文译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喂！不要再吵啦！  学习和家人相处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伊莉莎白·佛迪克，詹姆士·克里斯著；史堤夫·马克绘；江加文译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飞宝国际文化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本书出售、求购地址：https://www.jiaokey.com/book/detail/13574753.html</w:t>
      </w:r>
    </w:p>
    <w:p>
      <w:r>
        <w:t>更多相关图书推荐：https://www.jiaokey.com</w:t>
      </w:r>
    </w:p>
    <w:p>
      <w:r>
        <w:t>伊莉莎白·佛迪克，詹姆士·克里斯著；史堤夫·马克绘；江加文译 其他作品：https://www.jiaokey.com/tag/伊莉莎白·佛迪克，詹姆士·克里斯著；史堤夫·马克绘；江加文译.html</w:t>
      </w:r>
    </w:p>
    <w:p>
      <w:r>
        <w:t>飞宝国际文化 出版图书：https://www.jiaokey.com/tag/飞宝国际文化.html</w:t>
      </w:r>
    </w:p>
    <w:p>
      <w:r>
        <w:t>关键词搜索：https://www.jiaokey.com/tag/喂！不要再吵啦！  学习和家人相处.html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