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阿拉搜！  韩国  从韩剧看韩国人生活大小事</w:t>
      </w:r>
    </w:p>
    <w:p>
      <w:r>
        <w:rPr>
          <w:rFonts w:ascii="宋体" w:hAnsi="宋体" w:eastAsia="宋体"/>
          <w:sz w:val="24"/>
        </w:rPr>
        <w:t>康熙奉编著；黄约雯译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阿拉搜！  韩国  从韩剧看韩国人生活大小事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康熙奉编著；黄约雯译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本书出售、求购地址：https://www.jiaokey.com/book/detail/13574751.html</w:t>
      </w:r>
    </w:p>
    <w:p>
      <w:r>
        <w:t>更多相关图书推荐：https://www.jiaokey.com</w:t>
      </w:r>
    </w:p>
    <w:p>
      <w:r>
        <w:t>康熙奉编著；黄约雯译 其他作品：https://www.jiaokey.com/tag/康熙奉编著；黄约雯译.html</w:t>
      </w:r>
    </w:p>
    <w:p>
      <w:r>
        <w:t>商周出版社 出版图书：https://www.jiaokey.com/tag/商周出版社.html</w:t>
      </w:r>
    </w:p>
    <w:p>
      <w:r>
        <w:t>关键词搜索：https://www.jiaokey.com/tag/阿拉搜！  韩国  从韩剧看韩国人生活大小事.html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