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书名：点子接著剂</w:t>
      </w:r>
    </w:p>
    <w:p>
      <w:r>
        <w:t>作者：水野学著；林欣仪译</w:t>
      </w:r>
    </w:p>
    <w:p>
      <w:r>
        <w:t>出版社：脸谱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点子接著剂 评论地址：https://www.jiaokey.com/book/detail/13574737.html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