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现在的你就是最好的你  一切自然好转的心灵净化法</w:t>
      </w:r>
    </w:p>
    <w:p>
      <w:r>
        <w:rPr>
          <w:rFonts w:ascii="宋体" w:hAnsi="宋体" w:eastAsia="宋体"/>
          <w:sz w:val="24"/>
        </w:rPr>
        <w:t>寺田和子著；林仁惠译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现在的你就是最好的你  一切自然好转的心灵净化法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寺田和子著；林仁惠译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本书出售、求购地址：https://www.jiaokey.com/book/detail/13574733.html</w:t>
      </w:r>
    </w:p>
    <w:p>
      <w:r>
        <w:t>更多相关图书推荐：https://www.jiaokey.com</w:t>
      </w:r>
    </w:p>
    <w:p>
      <w:r>
        <w:t>寺田和子著；林仁惠译 其他作品：https://www.jiaokey.com/tag/寺田和子著；林仁惠译.html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关键词搜索：https://www.jiaokey.com/tag/现在的你就是最好的你  一切自然好转的心灵净化法.html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