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环走岛屿遇见你  21岁女孩的草根见学记</w:t>
      </w:r>
    </w:p>
    <w:p>
      <w:r>
        <w:rPr>
          <w:rFonts w:ascii="宋体" w:hAnsi="宋体" w:eastAsia="宋体"/>
          <w:sz w:val="24"/>
        </w:rPr>
        <w:t>戴瑜萱著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环走岛屿遇见你  21岁女孩的草根见学记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本书出售、求购地址：https://www.jiaokey.com/book/detail/13574728.html</w:t>
      </w:r>
    </w:p>
    <w:p>
      <w:r>
        <w:t>更多相关图书推荐：https://www.jiaokey.com</w:t>
      </w:r>
    </w:p>
    <w:p>
      <w:r>
        <w:t>戴瑜萱著 其他作品：https://www.jiaokey.com/tag/戴瑜萱著.html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关键词搜索：https://www.jiaokey.com/tag/环走岛屿遇见你  21岁女孩的草根见学记.html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