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让孩子学会处世  独生子女交际能力阶梯培养</w:t>
      </w:r>
    </w:p>
    <w:p>
      <w:r>
        <w:rPr>
          <w:rFonts w:ascii="宋体" w:hAnsi="宋体" w:eastAsia="宋体"/>
          <w:sz w:val="24"/>
        </w:rPr>
        <w:t>刘瑞琴著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让孩子学会处世  独生子女交际能力阶梯培养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本书出售、求购地址：https://www.jiaokey.com/book/detail/13574721.html</w:t>
      </w:r>
    </w:p>
    <w:p>
      <w:r>
        <w:t>更多相关图书推荐：https://www.jiaokey.com</w:t>
      </w:r>
    </w:p>
    <w:p>
      <w:r>
        <w:t>刘瑞琴著 其他作品：https://www.jiaokey.com/tag/刘瑞琴著.html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关键词搜索：https://www.jiaokey.com/tag/让孩子学会处世  独生子女交际能力阶梯培养.html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