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五朝皇帝与圆明园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五朝皇帝与圆明园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本书出售、求购地址：https://www.jiaokey.com/book/detail/13574716.html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关键词搜索：https://www.jiaokey.com/tag/五朝皇帝与圆明园.html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