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海豚记事本  猫的生活哲学</w:t>
      </w:r>
    </w:p>
    <w:p>
      <w:r>
        <w:rPr>
          <w:rFonts w:ascii="宋体" w:hAnsi="宋体" w:eastAsia="宋体"/>
          <w:sz w:val="24"/>
        </w:rPr>
        <w:t>文怡文字；米奥，快乐的，文怡等摄影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海豚记事本  猫的生活哲学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文怡文字；米奥，快乐的，文怡等摄影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文怡工作坊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本书出售、求购地址：https://www.jiaokey.com/book/detail/13574698.html</w:t>
      </w:r>
    </w:p>
    <w:p>
      <w:r>
        <w:t>更多相关图书推荐：https://www.jiaokey.com</w:t>
      </w:r>
    </w:p>
    <w:p>
      <w:r>
        <w:t>文怡文字；米奥，快乐的，文怡等摄影 其他作品：https://www.jiaokey.com/tag/文怡文字；米奥，快乐的，文怡等摄影.html</w:t>
      </w:r>
    </w:p>
    <w:p>
      <w:r>
        <w:t>文怡工作坊 出版图书：https://www.jiaokey.com/tag/文怡工作坊.html</w:t>
      </w:r>
    </w:p>
    <w:p>
      <w:r>
        <w:t>关键词搜索：https://www.jiaokey.com/tag/海豚记事本  猫的生活哲学.html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