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和妈妈一起读故事  人际交往篇</w:t>
      </w:r>
    </w:p>
    <w:p>
      <w:r>
        <w:rPr>
          <w:rFonts w:ascii="宋体" w:hAnsi="宋体" w:eastAsia="宋体"/>
          <w:sz w:val="24"/>
        </w:rPr>
        <w:t>太阳花书业编；孔文鹏绘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和妈妈一起读故事  人际交往篇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太阳花书业编；孔文鹏绘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本书出售、求购地址：https://www.jiaokey.com/book/detail/13574681.html</w:t>
      </w:r>
    </w:p>
    <w:p>
      <w:r>
        <w:t>更多相关图书推荐：https://www.jiaokey.com</w:t>
      </w:r>
    </w:p>
    <w:p>
      <w:r>
        <w:t>太阳花书业编；孔文鹏绘 其他作品：https://www.jiaokey.com/tag/太阳花书业编；孔文鹏绘.html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关键词搜索：https://www.jiaokey.com/tag/和妈妈一起读故事  人际交往篇.html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