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高考考点练透  英语  单项填空与完形填空  2015</w:t>
      </w:r>
    </w:p>
    <w:p>
      <w:r>
        <w:rPr>
          <w:rFonts w:ascii="宋体" w:hAnsi="宋体" w:eastAsia="宋体"/>
          <w:sz w:val="24"/>
        </w:rPr>
        <w:t>刘玉娟，吕艳霞本册主编；刘玉娟，吕艳霞编写；贺莹，马洪霞审订；赵文彬主编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高考考点练透  英语  单项填空与完形填空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刘玉娟，吕艳霞本册主编；刘玉娟，吕艳霞编写；贺莹，马洪霞审订；赵文彬主编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本书出售、求购地址：https://www.jiaokey.com/book/detail/13574641.html</w:t>
      </w:r>
    </w:p>
    <w:p>
      <w:r>
        <w:t>更多相关图书推荐：https://www.jiaokey.com</w:t>
      </w:r>
    </w:p>
    <w:p>
      <w:r>
        <w:t>刘玉娟，吕艳霞本册主编；刘玉娟，吕艳霞编写；贺莹，马洪霞审订；赵文彬主编 其他作品：https://www.jiaokey.com/tag/刘玉娟，吕艳霞本册主编；刘玉娟，吕艳霞编写；贺莹，马洪霞审订；赵文彬主编.html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关键词搜索：https://www.jiaokey.com/tag/高考考点练透  英语  单项填空与完形填空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