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《餐饮运作与服务》任务指导教程</w:t>
      </w:r>
    </w:p>
    <w:p>
      <w:r>
        <w:rPr>
          <w:rFonts w:ascii="宋体" w:hAnsi="宋体" w:eastAsia="宋体"/>
          <w:sz w:val="24"/>
        </w:rPr>
        <w:t>唐丽，李新元主编；沈跃，达如罕副主编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《餐饮运作与服务》任务指导教程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唐丽，李新元主编；沈跃，达如罕副主编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本书出售、求购地址：https://www.jiaokey.com/book/detail/13574588.html</w:t>
      </w:r>
    </w:p>
    <w:p>
      <w:r>
        <w:t>更多相关图书推荐：https://www.jiaokey.com</w:t>
      </w:r>
    </w:p>
    <w:p>
      <w:r>
        <w:t>唐丽，李新元主编；沈跃，达如罕副主编 其他作品：https://www.jiaokey.com/tag/唐丽，李新元主编；沈跃，达如罕副主编.html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关键词搜索：https://www.jiaokey.com/tag/《餐饮运作与服务》任务指导教程.html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