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书名：房地产大盘策划新法  项目开发即查手册</w:t>
      </w:r>
    </w:p>
    <w:p>
      <w:r>
        <w:t>作者：天火同人工作室编著</w:t>
      </w:r>
    </w:p>
    <w:p>
      <w:r>
        <w:t>出版社：北京:中国经济出版社,2014.03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房地产大盘策划新法  项目开发即查手册 评论地址：https://www.jiaokey.com/book/detail/13574578.html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