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新编办公室常用公文写作与范例大全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新编办公室常用公文写作与范例大全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本书出售、求购地址：https://www.jiaokey.com/book/detail/13574558.html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关键词搜索：https://www.jiaokey.com/tag/新编办公室常用公文写作与范例大全.html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