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老年期痴呆专业照护  护理人员实务培训</w:t>
      </w:r>
    </w:p>
    <w:p>
      <w:r>
        <w:rPr>
          <w:rFonts w:ascii="宋体" w:hAnsi="宋体" w:eastAsia="宋体"/>
          <w:sz w:val="24"/>
        </w:rPr>
        <w:t>冯晓丽丛书总主编；洪立，王华丽分册主编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老年期痴呆专业照护  护理人员实务培训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冯晓丽丛书总主编；洪立，王华丽分册主编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本书出售、求购地址：https://www.jiaokey.com/book/detail/13574552.html</w:t>
      </w:r>
    </w:p>
    <w:p>
      <w:r>
        <w:t>更多相关图书推荐：https://www.jiaokey.com</w:t>
      </w:r>
    </w:p>
    <w:p>
      <w:r>
        <w:t>冯晓丽丛书总主编；洪立，王华丽分册主编 其他作品：https://www.jiaokey.com/tag/冯晓丽丛书总主编；洪立，王华丽分册主编.html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关键词搜索：https://www.jiaokey.com/tag/老年期痴呆专业照护  护理人员实务培训.html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