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书名：好水喝出健康来  健康的电解还原水</w:t>
      </w:r>
    </w:p>
    <w:p>
      <w:r>
        <w:t>作者：黄伟，李长山编著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总页数：208</w:t>
      </w:r>
    </w:p>
    <w:p>
      <w:r>
        <w:t>更多请访问教客网: www.jiaokey.com</w:t>
      </w:r>
    </w:p>
    <w:p>
      <w:r>
        <w:t>好水喝出健康来  健康的电解还原水 评论地址：https://www.jiaokey.com/book/detail/13574545.html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