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衷中参西录增广  第5期</w:t>
      </w:r>
    </w:p>
    <w:p>
      <w:r>
        <w:rPr>
          <w:rFonts w:ascii="宋体" w:hAnsi="宋体" w:eastAsia="宋体"/>
          <w:sz w:val="24"/>
        </w:rPr>
        <w:t>张锡纯著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衷中参西录增广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天津中西汇通医社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本书出售、求购地址：https://www.jiaokey.com/book/detail/13574488.html</w:t>
      </w:r>
    </w:p>
    <w:p>
      <w:r>
        <w:t>更多相关图书推荐：https://www.jiaokey.com</w:t>
      </w:r>
    </w:p>
    <w:p>
      <w:r>
        <w:t>张锡纯著 其他作品：https://www.jiaokey.com/tag/张锡纯著.html</w:t>
      </w:r>
    </w:p>
    <w:p>
      <w:r>
        <w:t>天津中西汇通医社 出版图书：https://www.jiaokey.com/tag/天津中西汇通医社.html</w:t>
      </w:r>
    </w:p>
    <w:p>
      <w:r>
        <w:t>关键词搜索：https://www.jiaokey.com/tag/衷中参西录增广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