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药庵医学丛书  第8辑  下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药庵医学丛书  第8辑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本书出售、求购地址：https://www.jiaokey.com/book/detail/13574451.html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关键词搜索：https://www.jiaokey.com/tag/药庵医学丛书  第8辑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