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隧道与地下工程概论  第2版</w:t>
      </w:r>
    </w:p>
    <w:p>
      <w:r>
        <w:rPr>
          <w:rFonts w:ascii="宋体" w:hAnsi="宋体" w:eastAsia="宋体"/>
          <w:sz w:val="24"/>
        </w:rPr>
        <w:t>齐伟，李明，代树林编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隧道与地下工程概论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齐伟，李明，代树林编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本书出售、求购地址：https://www.jiaokey.com/book/detail/13574402.html</w:t>
      </w:r>
    </w:p>
    <w:p>
      <w:r>
        <w:t>更多相关图书推荐：https://www.jiaokey.com</w:t>
      </w:r>
    </w:p>
    <w:p>
      <w:r>
        <w:t>齐伟，李明，代树林编 其他作品：https://www.jiaokey.com/tag/齐伟，李明，代树林编.html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关键词搜索：https://www.jiaokey.com/tag/隧道与地下工程概论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