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人生意味  卷1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人生意味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本书出售、求购地址：https://www.jiaokey.com/book/detail/13574380.html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关键词搜索：https://www.jiaokey.com/tag/人生意味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