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鲜花帝国  鲜花育种、栽培与售卖的秘密</w:t>
      </w:r>
    </w:p>
    <w:p>
      <w:r>
        <w:rPr>
          <w:rFonts w:ascii="宋体" w:hAnsi="宋体" w:eastAsia="宋体"/>
          <w:sz w:val="24"/>
        </w:rPr>
        <w:t>（美）斯图尔特著；宋博译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鲜花帝国  鲜花育种、栽培与售卖的秘密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（美）斯图尔特著；宋博译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本书出售、求购地址：https://www.jiaokey.com/book/detail/13574372.html</w:t>
      </w:r>
    </w:p>
    <w:p>
      <w:r>
        <w:t>更多相关图书推荐：https://www.jiaokey.com</w:t>
      </w:r>
    </w:p>
    <w:p>
      <w:r>
        <w:t>（美）斯图尔特著；宋博译 其他作品：https://www.jiaokey.com/tag/（美）斯图尔特著；宋博译.html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关键词搜索：https://www.jiaokey.com/tag/鲜花帝国  鲜花育种、栽培与售卖的秘密.html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