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考霸心经  我是这样考上公务员的</w:t>
      </w:r>
    </w:p>
    <w:p>
      <w:r>
        <w:rPr>
          <w:rFonts w:ascii="宋体" w:hAnsi="宋体" w:eastAsia="宋体"/>
          <w:sz w:val="24"/>
        </w:rPr>
        <w:t>伍景玉编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考霸心经  我是这样考上公务员的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本书出售、求购地址：https://www.jiaokey.com/book/detail/13574356.html</w:t>
      </w:r>
    </w:p>
    <w:p>
      <w:r>
        <w:t>更多相关图书推荐：https://www.jiaokey.com</w:t>
      </w:r>
    </w:p>
    <w:p>
      <w:r>
        <w:t>伍景玉编 其他作品：https://www.jiaokey.com/tag/伍景玉编.html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关键词搜索：https://www.jiaokey.com/tag/考霸心经  我是这样考上公务员的.html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