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编织花样精选全集4100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编织花样精选全集4100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本书出售、求购地址：https://www.jiaokey.com/book/detail/13574272.html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关键词搜索：https://www.jiaokey.com/tag/编织花样精选全集4100.html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