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机械部件数控工艺与加工综合实训  全国职业院校技能大赛典型案例与赛题集</w:t>
      </w:r>
    </w:p>
    <w:p>
      <w:r>
        <w:rPr>
          <w:rFonts w:ascii="宋体" w:hAnsi="宋体" w:eastAsia="宋体"/>
          <w:sz w:val="24"/>
        </w:rPr>
        <w:t>宋放之主编；杜海清，邵超城，王小芳副主编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机械部件数控工艺与加工综合实训  全国职业院校技能大赛典型案例与赛题集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宋放之主编；杜海清，邵超城，王小芳副主编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本书出售、求购地址：https://www.jiaokey.com/book/detail/13574267.html</w:t>
      </w:r>
    </w:p>
    <w:p>
      <w:r>
        <w:t>更多相关图书推荐：https://www.jiaokey.com</w:t>
      </w:r>
    </w:p>
    <w:p>
      <w:r>
        <w:t>宋放之主编；杜海清，邵超城，王小芳副主编 其他作品：https://www.jiaokey.com/tag/宋放之主编；杜海清，邵超城，王小芳副主编.html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关键词搜索：https://www.jiaokey.com/tag/机械部件数控工艺与加工综合实训  全国职业院校技能大赛典型案例与赛题集.html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